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书名：壮丽的史诗  中华全民族抗战</w:t>
      </w:r>
    </w:p>
    <w:p>
      <w:r>
        <w:t>作者：胡玉坤著</w:t>
      </w:r>
    </w:p>
    <w:p>
      <w:r>
        <w:t>出版社：福州：福建人民出版社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壮丽的史诗  中华全民族抗战 评论地址：https://www.jiaokey.com/book/detail/11153053.html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