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书名：企业采购主管自助工具库</w:t>
      </w:r>
    </w:p>
    <w:p>
      <w:r>
        <w:t>作者：赵维星主编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总页数：426</w:t>
      </w:r>
    </w:p>
    <w:p>
      <w:r>
        <w:t>更多请访问教客网: www.jiaokey.com</w:t>
      </w:r>
    </w:p>
    <w:p>
      <w:r>
        <w:t>企业采购主管自助工具库 评论地址：https://www.jiaokey.com/book/detail/11153068.html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