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戏续水浒新传</w:t>
      </w:r>
    </w:p>
    <w:p>
      <w:r>
        <w:rPr>
          <w:rFonts w:ascii="宋体" w:hAnsi="宋体" w:eastAsia="宋体"/>
          <w:sz w:val="24"/>
        </w:rPr>
        <w:t>嘉鱼著；黄尚文校点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戏续水浒新传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嘉鱼著；黄尚文校点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历史小说 地点: 中国 年代: 现代  章回小说 地点: 中国 年代: 现代  长篇小说 地点: 中国 年代: 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本书出售、求购地址：https://www.jiaokey.com/book/detail/11153298.html</w:t>
      </w:r>
    </w:p>
    <w:p>
      <w:r>
        <w:t>更多相关图书推荐：https://www.jiaokey.com</w:t>
      </w:r>
    </w:p>
    <w:p>
      <w:r>
        <w:t>嘉鱼著；黄尚文校点 其他作品：https://www.jiaokey.com/tag/嘉鱼著；黄尚文校点.html</w:t>
      </w:r>
    </w:p>
    <w:p>
      <w:r>
        <w:t>关键词搜索：https://www.jiaokey.com/tag/历史小说 地点: 中国 年代: 现代  章回小说 地点: 中国 年代: 现代  长篇小说 地点: 中国 年代: 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