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小说历代选  1-2册</w:t>
      </w:r>
    </w:p>
    <w:p>
      <w:r>
        <w:rPr>
          <w:rFonts w:ascii="宋体" w:hAnsi="宋体" w:eastAsia="宋体"/>
          <w:sz w:val="24"/>
        </w:rPr>
        <w:t>吴组缃，吕乃岩，沈天佑，周先慎，侯忠义选注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小说历代选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吴组缃，吕乃岩，沈天佑，周先慎，侯忠义选注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本书出售、求购地址：https://www.jiaokey.com/book/detail/11153302.html</w:t>
      </w:r>
    </w:p>
    <w:p>
      <w:r>
        <w:t>更多相关图书推荐：https://www.jiaokey.com</w:t>
      </w:r>
    </w:p>
    <w:p>
      <w:r>
        <w:t>吴组缃，吕乃岩，沈天佑，周先慎，侯忠义选注 其他作品：https://www.jiaokey.com/tag/吴组缃，吕乃岩，沈天佑，周先慎，侯忠义选注.html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关键词搜索：https://www.jiaokey.com/tag/小说历代选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