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书名：典故中的人生智慧  解析漫画版</w:t>
      </w:r>
    </w:p>
    <w:p>
      <w:r>
        <w:t>作者：张永军编著；卢光阳绘图</w:t>
      </w:r>
    </w:p>
    <w:p>
      <w:r>
        <w:t>出版社：北京：台海出版社</w:t>
      </w:r>
    </w:p>
    <w:p>
      <w:r>
        <w:t>出版日期：2002.06</w:t>
      </w:r>
    </w:p>
    <w:p>
      <w:r>
        <w:t>总页数：256</w:t>
      </w:r>
    </w:p>
    <w:p>
      <w:r>
        <w:t>更多请访问教客网: www.jiaokey.com</w:t>
      </w:r>
    </w:p>
    <w:p>
      <w:r>
        <w:t>典故中的人生智慧  解析漫画版 评论地址：https://www.jiaokey.com/book/detail/11153636.html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