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书名：北大状元教你应对3+X高考</w:t>
      </w:r>
    </w:p>
    <w:p>
      <w:r>
        <w:t>作者：邓乃刚主编；北京创新学会编写</w:t>
      </w:r>
    </w:p>
    <w:p>
      <w:r>
        <w:t>出版社：北京：中国妇女出版社</w:t>
      </w:r>
    </w:p>
    <w:p>
      <w:r>
        <w:t>出版日期：2003.01</w:t>
      </w:r>
    </w:p>
    <w:p>
      <w:r>
        <w:t>总页数：293</w:t>
      </w:r>
    </w:p>
    <w:p>
      <w:r>
        <w:t>更多请访问教客网: www.jiaokey.com</w:t>
      </w:r>
    </w:p>
    <w:p>
      <w:r>
        <w:t>北大状元教你应对3+X高考 评论地址：https://www.jiaokey.com/book/detail/11153933.html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