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清代法制导论  从社会学角度加以分析</w:t>
      </w:r>
    </w:p>
    <w:p>
      <w:r>
        <w:rPr>
          <w:rFonts w:ascii="宋体" w:hAnsi="宋体" w:eastAsia="宋体"/>
          <w:sz w:val="24"/>
        </w:rPr>
        <w:t>（英）S.斯普林克尔著；张守东译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清代法制导论  从社会学角度加以分析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（英）S.斯普林克尔著；张守东译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本书出售、求购地址：https://www.jiaokey.com/book/detail/11153993.html</w:t>
      </w:r>
    </w:p>
    <w:p>
      <w:r>
        <w:t>更多相关图书推荐：https://www.jiaokey.com</w:t>
      </w:r>
    </w:p>
    <w:p>
      <w:r>
        <w:t>（英）S.斯普林克尔著；张守东译 其他作品：https://www.jiaokey.com/tag/（英）S.斯普林克尔著；张守东译.html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关键词搜索：https://www.jiaokey.com/tag/清代法制导论  从社会学角度加以分析.html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