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写给少男少女的信</w:t>
      </w:r>
    </w:p>
    <w:p>
      <w:r>
        <w:t>作者：（新加坡）莫河著</w:t>
      </w:r>
    </w:p>
    <w:p>
      <w:r>
        <w:t>出版社：沈阳：辽宁教育出版社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成长的烦恼  写给少男少女的信 评论地址：https://www.jiaokey.com/book/detail/11154042.html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