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书名：企业经营分析与效绩评价</w:t>
      </w:r>
    </w:p>
    <w:p>
      <w:r>
        <w:t>作者：高立法，冯腾达主编</w:t>
      </w:r>
    </w:p>
    <w:p>
      <w:r>
        <w:t>出版社：北京:经济管理出版社,2001.01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企业经营分析与效绩评价 评论地址：https://www.jiaokey.com/book/detail/11154063.html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