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书名：心与心的交流  寄语关心青少年的朋友  第2版</w:t>
      </w:r>
    </w:p>
    <w:p>
      <w:r>
        <w:t>作者：范淑娟著</w:t>
      </w:r>
    </w:p>
    <w:p>
      <w:r>
        <w:t>出版社：北京：航空工业出版社</w:t>
      </w:r>
    </w:p>
    <w:p>
      <w:r>
        <w:t>出版日期：1997.06</w:t>
      </w:r>
    </w:p>
    <w:p>
      <w:r>
        <w:t>总页数：175</w:t>
      </w:r>
    </w:p>
    <w:p>
      <w:r>
        <w:t>更多请访问教客网: www.jiaokey.com</w:t>
      </w:r>
    </w:p>
    <w:p>
      <w:r>
        <w:t>心与心的交流  寄语关心青少年的朋友  第2版 评论地址：https://www.jiaokey.com/book/detail/11154099.html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