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书名：中华百杰图传·智慧之星  智慧化身  诸葛亮</w:t>
      </w:r>
    </w:p>
    <w:p>
      <w:r>
        <w:t>作者：陈显泗主编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总页数：122</w:t>
      </w:r>
    </w:p>
    <w:p>
      <w:r>
        <w:t>更多请访问教客网: www.jiaokey.com</w:t>
      </w:r>
    </w:p>
    <w:p>
      <w:r>
        <w:t>中华百杰图传·智慧之星  智慧化身  诸葛亮 评论地址：https://www.jiaokey.com/book/detail/11154466.html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