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书名：旋转的门</w:t>
      </w:r>
    </w:p>
    <w:p>
      <w:r>
        <w:t>作者：黄润之主编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旋转的门 评论地址：https://www.jiaokey.com/book/detail/11154504.html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