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走出黑暗的施乐公司</w:t>
      </w:r>
    </w:p>
    <w:p>
      <w:r>
        <w:rPr>
          <w:rFonts w:ascii="宋体" w:hAnsi="宋体" w:eastAsia="宋体"/>
          <w:sz w:val="24"/>
        </w:rPr>
        <w:t>（美）科恩斯（Kearns D.），（美）莱德勒（Nedler D.）著；陈炘译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走出黑暗的施乐公司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（美）科恩斯（Kearns D.），（美）莱德勒（Nedler D.）著；陈炘译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本书出售、求购地址：https://www.jiaokey.com/book/detail/11154530.html</w:t>
      </w:r>
    </w:p>
    <w:p>
      <w:r>
        <w:t>更多相关图书推荐：https://www.jiaokey.com</w:t>
      </w:r>
    </w:p>
    <w:p>
      <w:r>
        <w:t>（美）科恩斯（Kearns D.），（美）莱德勒（Nedler D.）著；陈炘译 其他作品：https://www.jiaokey.com/tag/（美）科恩斯（Kearns D.），（美）莱德勒（Nedler D.）著；陈炘译.html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关键词搜索：https://www.jiaokey.com/tag/走出黑暗的施乐公司.html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