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书名：天神们口渴了</w:t>
      </w:r>
    </w:p>
    <w:p>
      <w:r>
        <w:t>作者：（法）法朗士·阿纳托尔著；项敏译</w:t>
      </w:r>
    </w:p>
    <w:p>
      <w:r>
        <w:t>出版社：通辽：内蒙古少年儿童出版社</w:t>
      </w:r>
    </w:p>
    <w:p>
      <w:r>
        <w:t>出版日期：2001</w:t>
      </w:r>
    </w:p>
    <w:p>
      <w:r>
        <w:t>总页数：243</w:t>
      </w:r>
    </w:p>
    <w:p>
      <w:r>
        <w:t>更多请访问教客网: www.jiaokey.com</w:t>
      </w:r>
    </w:p>
    <w:p>
      <w:r>
        <w:t>天神们口渴了 评论地址：https://www.jiaokey.com/book/detail/11154649.html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