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南社丛刻第23集第24集未刊稿</w:t>
      </w:r>
    </w:p>
    <w:p>
      <w:r>
        <w:rPr>
          <w:rFonts w:ascii="宋体" w:hAnsi="宋体" w:eastAsia="宋体"/>
          <w:sz w:val="24"/>
        </w:rPr>
        <w:t>柳亚子编；马以君点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南社丛刻第23集第24集未刊稿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柳亚子编；马以君点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本书出售、求购地址：https://www.jiaokey.com/book/detail/11154698.html</w:t>
      </w:r>
    </w:p>
    <w:p>
      <w:r>
        <w:t>更多相关图书推荐：https://www.jiaokey.com</w:t>
      </w:r>
    </w:p>
    <w:p>
      <w:r>
        <w:t>柳亚子编；马以君点 其他作品：https://www.jiaokey.com/tag/柳亚子编；马以君点.html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关键词搜索：https://www.jiaokey.com/tag/南社丛刻第23集第24集未刊稿.html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