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书名：从政珍言录</w:t>
      </w:r>
    </w:p>
    <w:p>
      <w:r>
        <w:t>作者:中央广西壮族自治区委员会宣传部编</w:t>
      </w:r>
    </w:p>
    <w:p>
      <w:r>
        <w:t>出版社:桂林：漓江出版社</w:t>
      </w:r>
    </w:p>
    <w:p>
      <w:r>
        <w:t>出版日期：1998.09</w:t>
      </w:r>
    </w:p>
    <w:p>
      <w:r>
        <w:t>总页数：153</w:t>
      </w:r>
    </w:p>
    <w:p>
      <w:r>
        <w:t>更多请访问教客网:www.jiaokey.com</w:t>
      </w:r>
    </w:p>
    <w:p>
      <w:r>
        <w:t>从政珍言录评论地址：https://www.jiaokey.com/book/detail/11154776.html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