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笑里藏刀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笑里藏刀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本书出售、求购地址：https://www.jiaokey.com/book/detail/11154792.html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关键词搜索：https://www.jiaokey.com/tag/笑里藏刀.html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