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书名：龚自珍编年诗注</w:t>
      </w:r>
    </w:p>
    <w:p>
      <w:r>
        <w:t>作者：（清）&lt;font color=Red&gt;龚&lt;/font&gt;自珍著；刘逸生，周锡〓注</w:t>
      </w:r>
    </w:p>
    <w:p>
      <w:r>
        <w:t>出版社：杭州:浙江古籍出版社,1995.12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龚自珍编年诗注 评论地址：https://www.jiaokey.com/book/detail/11154909.html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