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书名：肥胖症自我按摩图解</w:t>
      </w:r>
    </w:p>
    <w:p>
      <w:r>
        <w:t>作者：刘明军，聂红梅主编；沈乾国摄影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肥胖症自我按摩图解 评论地址：https://www.jiaokey.com/book/detail/11154989.html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