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书名：中药鉴定学实验指导</w:t>
      </w:r>
    </w:p>
    <w:p>
      <w:r>
        <w:t>作者：吴德康主编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中药鉴定学实验指导 评论地址：https://www.jiaokey.com/book/detail/11155223.html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