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  海洋生物学  第1卷  海洋生物结构</w:t>
      </w:r>
    </w:p>
    <w:p>
      <w:r>
        <w:t>作者:（苏）维诺格拉多夫（Виноградов，М.Е.）主编；李世珍，杨德渐译</w:t>
      </w:r>
    </w:p>
    <w:p>
      <w:r>
        <w:t>出版社:北京：海洋出版社</w:t>
      </w:r>
    </w:p>
    <w:p>
      <w:r>
        <w:t>出版日期：1986.04</w:t>
      </w:r>
    </w:p>
    <w:p>
      <w:r>
        <w:t>总页数：502</w:t>
      </w:r>
    </w:p>
    <w:p>
      <w:r>
        <w:t>更多请访问教客网:www.jiaokey.com</w:t>
      </w:r>
    </w:p>
    <w:p>
      <w:r>
        <w:t>海洋学  海洋生物学  第1卷  海洋生物结构评论地址：https://www.jiaokey.com/book/detail/11155284.html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