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纵轴内镜超声诊断及介入技术</w:t>
      </w:r>
    </w:p>
    <w:p>
      <w:r>
        <w:rPr>
          <w:rFonts w:ascii="宋体" w:hAnsi="宋体" w:eastAsia="宋体"/>
          <w:sz w:val="24"/>
        </w:rPr>
        <w:t>孙思予主编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纵轴内镜超声诊断及介入技术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本书出售、求购地址：https://www.jiaokey.com/book/detail/11155296.html</w:t>
      </w:r>
    </w:p>
    <w:p>
      <w:r>
        <w:t>更多相关图书推荐：https://www.jiaokey.com</w:t>
      </w:r>
    </w:p>
    <w:p>
      <w:r>
        <w:t>孙思予主编 其他作品：https://www.jiaokey.com/tag/孙思予主编.html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关键词搜索：https://www.jiaokey.com/tag/纵轴内镜超声诊断及介入技术.html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