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书名：腹腔镜超声诊断学</w:t>
      </w:r>
    </w:p>
    <w:p>
      <w:r>
        <w:t>作者：罗丁著</w:t>
      </w:r>
    </w:p>
    <w:p>
      <w:r>
        <w:t>出版社：北京：军事医学科学出版社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腹腔镜超声诊断学 评论地址：https://www.jiaokey.com/book/detail/11155384.html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