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90年代中国反腐败大案纪实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90年代中国反腐败大案纪实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本书出售、求购地址：https://www.jiaokey.com/book/detail/11155481.html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关键词搜索：https://www.jiaokey.com/tag/90年代中国反腐败大案纪实.html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