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书名：对外汉语教学语法探索  首届国际对外汉语教学语法研讨会论文集</w:t>
      </w:r>
    </w:p>
    <w:p>
      <w:r>
        <w:t>作者：国家对外汉语教学领导小组办公室教学处编</w:t>
      </w:r>
    </w:p>
    <w:p>
      <w:r>
        <w:t>出版社：北京：中国社会科学出版社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对外汉语教学语法探索  首届国际对外汉语教学语法研讨会论文集 评论地址：https://www.jiaokey.com/book/detail/11155503.html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