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书名：河北送变电公司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河北送变电公司 评论地址：https://www.jiaokey.com/book/detail/11155738.html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