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书名：领导讲话专辑</w:t>
      </w:r>
    </w:p>
    <w:p>
      <w:r>
        <w:t>作者：石家庄市审计局编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领导讲话专辑 评论地址：https://www.jiaokey.com/book/detail/11155777.html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