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2003  总第19期  中英文本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2003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本书出售、求购地址：https://www.jiaokey.com/book/detail/11155809.html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2003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