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书名：YD-2型液压捣固机</w:t>
      </w:r>
    </w:p>
    <w:p>
      <w:r>
        <w:t>作者：铁道部科学研究院养路机械化研究室编</w:t>
      </w:r>
    </w:p>
    <w:p>
      <w:r>
        <w:t>出版社：人民铁道出版社</w:t>
      </w:r>
    </w:p>
    <w:p>
      <w:r>
        <w:t>出版日期：1976.09</w:t>
      </w:r>
    </w:p>
    <w:p>
      <w:r>
        <w:t>总页数：102</w:t>
      </w:r>
    </w:p>
    <w:p>
      <w:r>
        <w:t>更多请访问教客网: www.jiaokey.com</w:t>
      </w:r>
    </w:p>
    <w:p>
      <w:r>
        <w:t>YD-2型液压捣固机 评论地址：https://www.jiaokey.com/book/detail/11155942.html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