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书名：世界广告招贴艺术图集</w:t>
      </w:r>
    </w:p>
    <w:p>
      <w:r>
        <w:t>作者：周峰，林升耀，励世良，吴国欣，沈榆，刘秀英编著</w:t>
      </w:r>
    </w:p>
    <w:p>
      <w:r>
        <w:t>出版社：上海：上海书店出版社</w:t>
      </w:r>
    </w:p>
    <w:p>
      <w:r>
        <w:t>出版日期：1998.01</w:t>
      </w:r>
    </w:p>
    <w:p>
      <w:r>
        <w:t>总页数：118</w:t>
      </w:r>
    </w:p>
    <w:p>
      <w:r>
        <w:t>更多请访问教客网: www.jiaokey.com</w:t>
      </w:r>
    </w:p>
    <w:p>
      <w:r>
        <w:t>世界广告招贴艺术图集 评论地址：https://www.jiaokey.com/book/detail/11156069.html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