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书名：耶尔奇315MD3、316Z、317DZ型汽车修理资料</w:t>
      </w:r>
    </w:p>
    <w:p>
      <w:r>
        <w:t>作者:（波兰）&lt;font color=Red&gt;耶&lt;/font&gt;尔奇汽车厂编；万全喜译</w:t>
      </w:r>
    </w:p>
    <w:p>
      <w:r>
        <w:t>出版社:北京:人民交通出版社,1981.02</w:t>
      </w:r>
    </w:p>
    <w:p>
      <w:r>
        <w:t>出版日期：</w:t>
      </w:r>
    </w:p>
    <w:p>
      <w:r>
        <w:t>总页数：85</w:t>
      </w:r>
    </w:p>
    <w:p>
      <w:r>
        <w:t>更多请访问教客网:www.jiaokey.com</w:t>
      </w:r>
    </w:p>
    <w:p>
      <w:r>
        <w:t>耶尔奇315MD3、316Z、317DZ型汽车修理资料评论地址：https://www.jiaokey.com/book/detail/11156088.html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