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书名：东风4B型内燃机车 结构·原理·检修</w:t>
      </w:r>
    </w:p>
    <w:p>
      <w:r>
        <w:t>作者：刘达德，张世芬，臧权同等主编</w:t>
      </w:r>
    </w:p>
    <w:p>
      <w:r>
        <w:t>出版社：北京：中国铁道出版社</w:t>
      </w:r>
    </w:p>
    <w:p>
      <w:r>
        <w:t>出版日期：1998.05</w:t>
      </w:r>
    </w:p>
    <w:p>
      <w:r>
        <w:t>总页数：454</w:t>
      </w:r>
    </w:p>
    <w:p>
      <w:r>
        <w:t>更多请访问教客网: www.jiaokey.com</w:t>
      </w:r>
    </w:p>
    <w:p>
      <w:r>
        <w:t>东风4B型内燃机车 结构·原理·检修 评论地址：https://www.jiaokey.com/book/detail/11156181.html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