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牵引电动机  上</w:t>
      </w:r>
    </w:p>
    <w:p>
      <w:r>
        <w:t>作者：A.E.阿列克谢耶夫著；&lt;font color=Red&gt;姚&lt;/font&gt;？明译</w:t>
      </w:r>
    </w:p>
    <w:p>
      <w:r>
        <w:t>出版社：北京:高等教育出版社,1956.06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高等学校教学用书  牵引电动机  上 评论地址：https://www.jiaokey.com/book/detail/11156217.html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