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书名：千年智慧书  流芳百代的处世圣经</w:t>
      </w:r>
    </w:p>
    <w:p>
      <w:r>
        <w:t>作者：（西班牙）巴尔塔沙·葛拉西安（Baltasar Gracian）著；树君，爱珠译</w:t>
      </w:r>
    </w:p>
    <w:p>
      <w:r>
        <w:t>出版社：北京：企业管理出版社</w:t>
      </w:r>
    </w:p>
    <w:p>
      <w:r>
        <w:t>出版日期：2003.10</w:t>
      </w:r>
    </w:p>
    <w:p>
      <w:r>
        <w:t>总页数：328</w:t>
      </w:r>
    </w:p>
    <w:p>
      <w:r>
        <w:t>更多请访问教客网: www.jiaokey.com</w:t>
      </w:r>
    </w:p>
    <w:p>
      <w:r>
        <w:t>千年智慧书  流芳百代的处世圣经 评论地址：https://www.jiaokey.com/book/detail/11156518.html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