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书名：化工过程分析与设计  导论</w:t>
      </w:r>
    </w:p>
    <w:p>
      <w:r>
        <w:t>作者：（美）T.迈克尔·邓肯（T.Michael Duncan），（美）杰弗里·A.雷默（Jeffrey A.Reimer）著；陈晓春，李春喜译</w:t>
      </w:r>
    </w:p>
    <w:p>
      <w:r>
        <w:t>出版社：北京：化学工业出版社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化工过程分析与设计  导论 评论地址：https://www.jiaokey.com/book/detail/11156611.html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