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书名：大红鹰方法  与大红鹰缔造者面对面真情对话</w:t>
      </w:r>
    </w:p>
    <w:p>
      <w:r>
        <w:t>作者：廖岷，姚静波著</w:t>
      </w:r>
    </w:p>
    <w:p>
      <w:r>
        <w:t>出版社：北京：企业管理出版社</w:t>
      </w:r>
    </w:p>
    <w:p>
      <w:r>
        <w:t>出版日期：2003.09</w:t>
      </w:r>
    </w:p>
    <w:p>
      <w:r>
        <w:t>总页数：313</w:t>
      </w:r>
    </w:p>
    <w:p>
      <w:r>
        <w:t>更多请访问教客网: www.jiaokey.com</w:t>
      </w:r>
    </w:p>
    <w:p>
      <w:r>
        <w:t>大红鹰方法  与大红鹰缔造者面对面真情对话 评论地址：https://www.jiaokey.com/book/detail/11156738.html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