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书名：中国中学生作文成功法  中考作文全程破译</w:t>
      </w:r>
    </w:p>
    <w:p>
      <w:r>
        <w:t>作者：张红萍主编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总页数：434</w:t>
      </w:r>
    </w:p>
    <w:p>
      <w:r>
        <w:t>更多请访问教客网: www.jiaokey.com</w:t>
      </w:r>
    </w:p>
    <w:p>
      <w:r>
        <w:t>中国中学生作文成功法  中考作文全程破译 评论地址：https://www.jiaokey.com/book/detail/11157093.html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