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书名：一分钟财务报表分析  教你掌握财务报表分析的要点和技巧</w:t>
      </w:r>
    </w:p>
    <w:p>
      <w:r>
        <w:t>作者：赵凡禹主编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一分钟财务报表分析  教你掌握财务报表分析的要点和技巧 评论地址：https://www.jiaokey.com/book/detail/11157403.html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