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启东中学作业本  初二数学  下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启东中学作业本  初二数学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本书出售、求购地址：https://www.jiaokey.com/book/detail/11157476.html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关键词搜索：https://www.jiaokey.com/tag/启东中学作业本  初二数学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