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黄冈小状元作业本  小学三年级  语文  下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黄冈小状元作业本  小学三年级  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本书出售、求购地址：https://www.jiaokey.com/book/detail/11157477.html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关键词搜索：https://www.jiaokey.com/tag/黄冈小状元作业本  小学三年级  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