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新概念四合一教程 Windows XP/Word 2002/Excel 2002/Internet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新概念四合一教程 Windows XP/Word 2002/Excel 2002/Internet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本书出售、求购地址：https://www.jiaokey.com/book/detail/11157481.html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关键词搜索：https://www.jiaokey.com/tag/新概念四合一教程 Windows XP/Word 2002/Excel 2002/Internet.html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