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中国大战略  中国成为世界大国的主要问题及战略选择</w:t>
      </w:r>
    </w:p>
    <w:p>
      <w:r>
        <w:rPr>
          <w:rFonts w:ascii="宋体" w:hAnsi="宋体" w:eastAsia="宋体"/>
          <w:sz w:val="24"/>
        </w:rPr>
        <w:t>叶自成著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中国大战略  中国成为世界大国的主要问题及战略选择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本书出售、求购地址：https://www.jiaokey.com/book/detail/11157609.html</w:t>
      </w:r>
    </w:p>
    <w:p>
      <w:r>
        <w:t>更多相关图书推荐：https://www.jiaokey.com</w:t>
      </w:r>
    </w:p>
    <w:p>
      <w:r>
        <w:t>叶自成著 其他作品：https://www.jiaokey.com/tag/叶自成著.html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关键词搜索：https://www.jiaokey.com/tag/中国大战略  中国成为世界大国的主要问题及战略选择.html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