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书名：稼研七言唱酬律髓</w:t>
      </w:r>
    </w:p>
    <w:p>
      <w:r>
        <w:t>作者：徐定戡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稼研七言唱酬律髓 评论地址：https://www.jiaokey.com/book/detail/11157651.html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