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书名：彩色的三角帆</w:t>
      </w:r>
    </w:p>
    <w:p>
      <w:r>
        <w:t>作者：蔡文祥著</w:t>
      </w:r>
    </w:p>
    <w:p>
      <w:r>
        <w:t>出版社：北京:北京体育学院出版社,1988.07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彩色的三角帆 评论地址：https://www.jiaokey.com/book/detail/11157777.html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