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书名：虚静集</w:t>
      </w:r>
    </w:p>
    <w:p>
      <w:r>
        <w:t>作者：许步书著；福州市作家协会编辑</w:t>
      </w:r>
    </w:p>
    <w:p>
      <w:r>
        <w:t>出版社：福州市作家协会,1998.10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虚静集 评论地址：https://www.jiaokey.com/book/detail/11158044.html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