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书名：爱河倒流</w:t>
      </w:r>
    </w:p>
    <w:p>
      <w:r>
        <w:t>作者：（美）杰奇·考琳丝著；周婉筠等译</w:t>
      </w:r>
    </w:p>
    <w:p>
      <w:r>
        <w:t>出版社：西安：陕西人民出版社</w:t>
      </w:r>
    </w:p>
    <w:p>
      <w:r>
        <w:t>出版日期：1989.07</w:t>
      </w:r>
    </w:p>
    <w:p>
      <w:r>
        <w:t>总页数：740</w:t>
      </w:r>
    </w:p>
    <w:p>
      <w:r>
        <w:t>更多请访问教客网: www.jiaokey.com</w:t>
      </w:r>
    </w:p>
    <w:p>
      <w:r>
        <w:t>爱河倒流 评论地址：https://www.jiaokey.com/book/detail/11158127.html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