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书名：好莱坞手帕之谜</w:t>
      </w:r>
    </w:p>
    <w:p>
      <w:r>
        <w:t>作者：（美）柯克帕特里克（Kirkpatrick，S.D.）著；许其鹏译</w:t>
      </w:r>
    </w:p>
    <w:p>
      <w:r>
        <w:t>出版社：北京：群众出版社</w:t>
      </w:r>
    </w:p>
    <w:p>
      <w:r>
        <w:t>出版日期：1987.12</w:t>
      </w:r>
    </w:p>
    <w:p>
      <w:r>
        <w:t>总页数：252</w:t>
      </w:r>
    </w:p>
    <w:p>
      <w:r>
        <w:t>更多请访问教客网: www.jiaokey.com</w:t>
      </w:r>
    </w:p>
    <w:p>
      <w:r>
        <w:t>好莱坞手帕之谜 评论地址：https://www.jiaokey.com/book/detail/11158146.html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