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书名：如果这是爱情呢?</w:t>
      </w:r>
    </w:p>
    <w:p>
      <w:r>
        <w:t>作者：（苏）奥尔杉斯基（ОЛВШАНСКИИ，И.Г.），（苏）鲁得涅娃（РУДНЕВА，Н.И.）著；于培才，高建民译</w:t>
      </w:r>
    </w:p>
    <w:p>
      <w:r>
        <w:t>出版社：北京：中国电影出版社</w:t>
      </w:r>
    </w:p>
    <w:p>
      <w:r>
        <w:t>出版日期：1987.04</w:t>
      </w:r>
    </w:p>
    <w:p>
      <w:r>
        <w:t>总页数：99</w:t>
      </w:r>
    </w:p>
    <w:p>
      <w:r>
        <w:t>更多请访问教客网: www.jiaokey.com</w:t>
      </w:r>
    </w:p>
    <w:p>
      <w:r>
        <w:t>如果这是爱情呢? 评论地址：https://www.jiaokey.com/book/detail/11158153.html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