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书名：订婚的玫瑰  俄国象征派诗选</w:t>
      </w:r>
    </w:p>
    <w:p>
      <w:r>
        <w:t>作者：（俄）费·索洛古勃等著；剑钊译</w:t>
      </w:r>
    </w:p>
    <w:p>
      <w:r>
        <w:t>出版社：北京：中国文联出版公司</w:t>
      </w:r>
    </w:p>
    <w:p>
      <w:r>
        <w:t>出版日期：1992.09</w:t>
      </w:r>
    </w:p>
    <w:p>
      <w:r>
        <w:t>总页数：294</w:t>
      </w:r>
    </w:p>
    <w:p>
      <w:r>
        <w:t>更多请访问教客网: www.jiaokey.com</w:t>
      </w:r>
    </w:p>
    <w:p>
      <w:r>
        <w:t>订婚的玫瑰  俄国象征派诗选 评论地址：https://www.jiaokey.com/book/detail/11158155.html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