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书名：论莎士比亚</w:t>
      </w:r>
    </w:p>
    <w:p>
      <w:r>
        <w:t>作者：（苏）莫罗佐夫（Морозов，М.М.）著；朱富扬译</w:t>
      </w:r>
    </w:p>
    <w:p>
      <w:r>
        <w:t>出版社：北京：文化艺术出版社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论莎士比亚 评论地址：https://www.jiaokey.com/book/detail/11158164.html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